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Лабораторная работа: Передача данных из базы данных на веб-страницы Django</w:t>
      </w:r>
    </w:p>
    <w:p>
      <w:pPr>
        <w:pStyle w:val="Heading2"/>
      </w:pPr>
      <w:r>
        <w:t>Цель работы:</w:t>
      </w:r>
    </w:p>
    <w:p>
      <w:r>
        <w:t>Научиться извлекать данные из базы данных и отображать их на веб-страницах Django с использованием моделей, представлений и шаблонов.</w:t>
      </w:r>
    </w:p>
    <w:p>
      <w:pPr>
        <w:pStyle w:val="Heading2"/>
      </w:pPr>
      <w:r>
        <w:t>Описание задания:</w:t>
      </w:r>
    </w:p>
    <w:p>
      <w:r>
        <w:t>Создать Django-приложение с базой данных, реализовать модель данных, извлечь данные из модели и передать их в шаблон для отображения на веб-странице.</w:t>
      </w:r>
    </w:p>
    <w:p>
      <w:pPr>
        <w:pStyle w:val="Heading2"/>
      </w:pPr>
      <w:r>
        <w:t>Инструменты:</w:t>
      </w:r>
    </w:p>
    <w:p>
      <w:r>
        <w:t>- Установленная среда Python</w:t>
        <w:br/>
        <w:t>- Установленный Django</w:t>
        <w:br/>
        <w:t>- Текстовый редактор (например, PyCharm, Visual Studio Code)</w:t>
      </w:r>
    </w:p>
    <w:p>
      <w:pPr>
        <w:pStyle w:val="Heading2"/>
      </w:pPr>
      <w:r>
        <w:t>Ход работы:</w:t>
      </w:r>
    </w:p>
    <w:p>
      <w:pPr>
        <w:pStyle w:val="Heading3"/>
      </w:pPr>
      <w:r>
        <w:t>1. Создание проекта и приложения Django:</w:t>
      </w:r>
    </w:p>
    <w:p>
      <w:r>
        <w:br/>
        <w:t>Создайте новый проект Django, используя команду:</w:t>
        <w:br/>
        <w:t>```bash</w:t>
        <w:br/>
        <w:t>django-admin startproject myproject</w:t>
        <w:br/>
        <w:t>cd myproject</w:t>
        <w:br/>
        <w:t>```</w:t>
        <w:br/>
        <w:t>Создайте новое приложение, например `myapp`, командой:</w:t>
        <w:br/>
        <w:t>```bash</w:t>
        <w:br/>
        <w:t>python manage.py startapp myapp</w:t>
        <w:br/>
        <w:t>```</w:t>
        <w:br/>
        <w:t>Добавьте `myapp` в список `INSTALLED_APPS` в `settings.py`:</w:t>
        <w:br/>
        <w:t>```python</w:t>
        <w:br/>
        <w:t># myproject/settings.py</w:t>
        <w:br/>
        <w:t>INSTALLED_APPS = [</w:t>
        <w:br/>
        <w:t xml:space="preserve">    ...,</w:t>
        <w:br/>
        <w:t xml:space="preserve">    'myapp',</w:t>
        <w:br/>
        <w:t>]</w:t>
        <w:br/>
        <w:t>```</w:t>
        <w:br/>
      </w:r>
    </w:p>
    <w:p>
      <w:pPr>
        <w:pStyle w:val="Heading3"/>
      </w:pPr>
      <w:r>
        <w:t>2. Создание модели данных:</w:t>
      </w:r>
    </w:p>
    <w:p>
      <w:r>
        <w:br/>
        <w:t>В приложении `myapp` откройте файл `models.py` и создайте модель `Article`, представляющую информацию о статьях, такие как `title`, `content`, `author`, и `published_date`:</w:t>
        <w:br/>
        <w:t>```python</w:t>
        <w:br/>
        <w:t># myapp/models.py</w:t>
        <w:br/>
        <w:t>from django.db import models</w:t>
        <w:br/>
        <w:br/>
        <w:t>class Article(models.Model):</w:t>
        <w:br/>
        <w:t xml:space="preserve">    title = models.CharField(max_length=200)</w:t>
        <w:br/>
        <w:t xml:space="preserve">    content = models.TextField()</w:t>
        <w:br/>
        <w:t xml:space="preserve">    author = models.CharField(max_length=100)</w:t>
        <w:br/>
        <w:t xml:space="preserve">    published_date = models.DateField()</w:t>
        <w:br/>
        <w:br/>
        <w:t xml:space="preserve">    def __str__(self):</w:t>
        <w:br/>
        <w:t xml:space="preserve">        return self.title</w:t>
        <w:br/>
        <w:t>```</w:t>
        <w:br/>
        <w:t>Выполните миграции для создания таблицы `Article` в базе данных:</w:t>
        <w:br/>
        <w:t>```bash</w:t>
        <w:br/>
        <w:t>python manage.py makemigrations</w:t>
        <w:br/>
        <w:t>python manage.py migrate</w:t>
        <w:br/>
        <w:t>```</w:t>
        <w:br/>
      </w:r>
    </w:p>
    <w:p>
      <w:pPr>
        <w:pStyle w:val="Heading3"/>
      </w:pPr>
      <w:r>
        <w:t>3. Добавление модели в админ-панель:</w:t>
      </w:r>
    </w:p>
    <w:p>
      <w:r>
        <w:br/>
        <w:t>Зарегистрируйте модель `Article` в `admin.py` для управления записями через интерфейс администратора:</w:t>
        <w:br/>
        <w:t>```python</w:t>
        <w:br/>
        <w:t># myapp/admin.py</w:t>
        <w:br/>
        <w:t>from django.contrib import admin</w:t>
        <w:br/>
        <w:t>from .models import Article</w:t>
        <w:br/>
        <w:br/>
        <w:t>admin.site.register(Article)</w:t>
        <w:br/>
        <w:t>```</w:t>
        <w:br/>
        <w:t>Создайте суперпользователя для доступа в админ-панель:</w:t>
        <w:br/>
        <w:t>```bash</w:t>
        <w:br/>
        <w:t>python manage.py createsuperuser</w:t>
        <w:br/>
        <w:t>```</w:t>
        <w:br/>
        <w:t>Запустите сервер, войдите в админ-панель и добавьте несколько записей для модели `Article`.</w:t>
        <w:br/>
      </w:r>
    </w:p>
    <w:p>
      <w:pPr>
        <w:pStyle w:val="Heading3"/>
      </w:pPr>
      <w:r>
        <w:t>4. Создание представления для передачи данных в шаблон:</w:t>
      </w:r>
    </w:p>
    <w:p>
      <w:r>
        <w:br/>
        <w:t>В `views.py` создайте представление `article_list`, которое передает список всех статей из базы данных в шаблон:</w:t>
        <w:br/>
        <w:t>```python</w:t>
        <w:br/>
        <w:t># myapp/views.py</w:t>
        <w:br/>
        <w:t>from django.shortcuts import render</w:t>
        <w:br/>
        <w:t>from .models import Article</w:t>
        <w:br/>
        <w:br/>
        <w:t>def article_list(request):</w:t>
        <w:br/>
        <w:t xml:space="preserve">    articles = Article.objects.all()</w:t>
        <w:br/>
        <w:t xml:space="preserve">    return render(request, 'myapp/article_list.html', {'articles': articles})</w:t>
        <w:br/>
        <w:t>```</w:t>
        <w:br/>
      </w:r>
    </w:p>
    <w:p>
      <w:pPr>
        <w:pStyle w:val="Heading3"/>
      </w:pPr>
      <w:r>
        <w:t>5. Создание шаблона для отображения данных:</w:t>
      </w:r>
    </w:p>
    <w:p>
      <w:r>
        <w:br/>
        <w:t>Создайте директорию `templates/myapp` и добавьте туда файл `article_list.html`.</w:t>
        <w:br/>
        <w:t>Внутри `article_list.html` отобразите информацию о каждой статье, используя переданные данные:</w:t>
        <w:br/>
        <w:t>```html</w:t>
        <w:br/>
        <w:t>&lt;!-- templates/myapp/article_list.html --&gt;</w:t>
        <w:br/>
        <w:t>&lt;h1&gt;Список статей&lt;/h1&gt;</w:t>
        <w:br/>
        <w:t>&lt;ul&gt;</w:t>
        <w:br/>
        <w:t xml:space="preserve">    {% for article in articles %}</w:t>
        <w:br/>
        <w:t xml:space="preserve">        &lt;li&gt;</w:t>
        <w:br/>
        <w:t xml:space="preserve">            &lt;h2&gt;{{ article.title }}&lt;/h2&gt;</w:t>
        <w:br/>
        <w:t xml:space="preserve">            &lt;p&gt;&lt;strong&gt;Автор:&lt;/strong&gt; {{ article.author }} | &lt;strong&gt;Дата:&lt;/strong&gt; {{ article.published_date }}&lt;/p&gt;</w:t>
        <w:br/>
        <w:t xml:space="preserve">            &lt;p&gt;{{ article.content|truncatewords:20 }}&lt;/p&gt;</w:t>
        <w:br/>
        <w:t xml:space="preserve">            &lt;a href="{% url 'article_detail' article.id %}"&gt;Читать далее&lt;/a&gt;</w:t>
        <w:br/>
        <w:t xml:space="preserve">        &lt;/li&gt;</w:t>
        <w:br/>
        <w:t xml:space="preserve">    {% endfor %}</w:t>
        <w:br/>
        <w:t>&lt;/ul&gt;</w:t>
        <w:br/>
        <w:t>```</w:t>
        <w:br/>
      </w:r>
    </w:p>
    <w:p>
      <w:pPr>
        <w:pStyle w:val="Heading3"/>
      </w:pPr>
      <w:r>
        <w:t>6. Создание представления для отображения подробной информации:</w:t>
      </w:r>
    </w:p>
    <w:p>
      <w:r>
        <w:br/>
        <w:t>В `views.py` создайте представление `article_detail`, которое будет отображать данные конкретной статьи по её `id`:</w:t>
        <w:br/>
        <w:t>```python</w:t>
        <w:br/>
        <w:t># myapp/views.py</w:t>
        <w:br/>
        <w:t>from django.shortcuts import render, get_object_or_404</w:t>
        <w:br/>
        <w:t>from .models import Article</w:t>
        <w:br/>
        <w:br/>
        <w:t>def article_detail(request, pk):</w:t>
        <w:br/>
        <w:t xml:space="preserve">    article = get_object_or_404(Article, pk=pk)</w:t>
        <w:br/>
        <w:t xml:space="preserve">    return render(request, 'myapp/article_detail.html', {'article': article})</w:t>
        <w:br/>
        <w:t>```</w:t>
        <w:br/>
      </w:r>
    </w:p>
    <w:p>
      <w:pPr>
        <w:pStyle w:val="Heading3"/>
      </w:pPr>
      <w:r>
        <w:t>7. Создание шаблона для отображения подробной информации:</w:t>
      </w:r>
    </w:p>
    <w:p>
      <w:r>
        <w:br/>
        <w:t>Создайте файл `article_detail.html` в папке `templates/myapp` для отображения содержимого конкретной статьи:</w:t>
        <w:br/>
        <w:t>```html</w:t>
        <w:br/>
        <w:t>&lt;!-- templates/myapp/article_detail.html --&gt;</w:t>
        <w:br/>
        <w:t>&lt;h1&gt;{{ article.title }}&lt;/h1&gt;</w:t>
        <w:br/>
        <w:t>&lt;p&gt;&lt;strong&gt;Автор:&lt;/strong&gt; {{ article.author }}&lt;/p&gt;</w:t>
        <w:br/>
        <w:t>&lt;p&gt;&lt;strong&gt;Дата публикации:&lt;/strong&gt; {{ article.published_date }}&lt;/p&gt;</w:t>
        <w:br/>
        <w:t>&lt;div&gt;</w:t>
        <w:br/>
        <w:t xml:space="preserve">    &lt;p&gt;{{ article.content }}&lt;/p&gt;</w:t>
        <w:br/>
        <w:t>&lt;/div&gt;</w:t>
        <w:br/>
        <w:t>&lt;a href="{% url 'article_list' %}"&gt;Назад к списку статей&lt;/a&gt;</w:t>
        <w:br/>
        <w:t>```</w:t>
        <w:br/>
      </w:r>
    </w:p>
    <w:p>
      <w:pPr>
        <w:pStyle w:val="Heading3"/>
      </w:pPr>
      <w:r>
        <w:t>8. Добавление маршрутов URL для представлений:</w:t>
      </w:r>
    </w:p>
    <w:p>
      <w:r>
        <w:br/>
        <w:t>В `urls.py` создайте маршруты для `article_list` и `article_detail`, чтобы можно было получить к ним доступ через URL-адреса:</w:t>
        <w:br/>
        <w:t>```python</w:t>
        <w:br/>
        <w:t># myapp/urls.py</w:t>
        <w:br/>
        <w:t>from django.urls import path</w:t>
        <w:br/>
        <w:t>from . import views</w:t>
        <w:br/>
        <w:br/>
        <w:t>urlpatterns = [</w:t>
        <w:br/>
        <w:t xml:space="preserve">    path('articles/', views.article_list, name='article_list'),</w:t>
        <w:br/>
        <w:t xml:space="preserve">    path('articles/&lt;int:pk&gt;/', views.article_detail, name='article_detail'),</w:t>
        <w:br/>
        <w:t>]</w:t>
        <w:br/>
        <w:br/>
        <w:t># myproject/urls.py</w:t>
        <w:br/>
        <w:t>from django.contrib import admin</w:t>
        <w:br/>
        <w:t>from django.urls import path, include</w:t>
        <w:br/>
        <w:br/>
        <w:t>urlpatterns = [</w:t>
        <w:br/>
        <w:t xml:space="preserve">    path('admin/', admin.site.urls),</w:t>
        <w:br/>
        <w:t xml:space="preserve">    path('', include('myapp.urls')),</w:t>
        <w:br/>
        <w:t>]</w:t>
        <w:br/>
        <w:t>```</w:t>
        <w:br/>
      </w:r>
    </w:p>
    <w:p>
      <w:pPr>
        <w:pStyle w:val="Heading3"/>
      </w:pPr>
      <w:r>
        <w:t>9. Проверка работы:</w:t>
      </w:r>
    </w:p>
    <w:p>
      <w:r>
        <w:br/>
        <w:t>Запустите сервер и откройте страницу `/articles/` в браузере, чтобы увидеть список статей.</w:t>
        <w:br/>
        <w:t>Кликните на ссылку «Читать далее» под статьёй, чтобы перейти на страницу с её полным содержимым.</w:t>
        <w:br/>
      </w:r>
    </w:p>
    <w:p>
      <w:pPr>
        <w:pStyle w:val="Heading2"/>
      </w:pPr>
      <w:r>
        <w:t>Контрольные вопросы:</w:t>
      </w:r>
    </w:p>
    <w:p>
      <w:r>
        <w:t>- Как передать данные из базы данных на страницу в Django?</w:t>
      </w:r>
    </w:p>
    <w:p>
      <w:r>
        <w:t>- Чем отличается представление для списка записей и представление для отображения одной записи?</w:t>
      </w:r>
    </w:p>
    <w:p>
      <w:r>
        <w:t>- Как использовать фильтрацию для получения конкретной записи в базе данных?</w:t>
      </w:r>
    </w:p>
    <w:p>
      <w:r>
        <w:t>- Что делает функция `get_object_or_404`, и в каких случаях её полезно использовать?</w:t>
      </w:r>
    </w:p>
    <w:p>
      <w:pPr>
        <w:pStyle w:val="Heading2"/>
      </w:pPr>
      <w:r>
        <w:t>Дополнительное задание:</w:t>
      </w:r>
    </w:p>
    <w:p>
      <w:r>
        <w:t>Создайте форму для добавления новых статей и настройте представление, чтобы передавать данные из формы в модель `Article`.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